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D58E" w14:textId="5E1E8DDD" w:rsidR="00A37ECC" w:rsidRDefault="00E9770D" w:rsidP="00E05D1F">
      <w:pPr>
        <w:rPr>
          <w:rFonts w:ascii="Arial" w:hAnsi="Arial" w:cs="Arial"/>
          <w:bCs/>
          <w:sz w:val="28"/>
          <w:szCs w:val="28"/>
        </w:rPr>
      </w:pPr>
      <w:r w:rsidRPr="00E9770D">
        <w:rPr>
          <w:rFonts w:ascii="Arial" w:hAnsi="Arial" w:cs="Arial"/>
          <w:bCs/>
          <w:sz w:val="28"/>
          <w:szCs w:val="28"/>
        </w:rPr>
        <w:t>SESIZARE</w:t>
      </w:r>
    </w:p>
    <w:p w14:paraId="0C846A9B" w14:textId="77777777" w:rsidR="00E9770D" w:rsidRPr="00E9770D" w:rsidRDefault="00E9770D">
      <w:pPr>
        <w:jc w:val="center"/>
        <w:rPr>
          <w:rFonts w:ascii="Arial" w:hAnsi="Arial" w:cs="Arial"/>
          <w:bCs/>
          <w:sz w:val="28"/>
          <w:szCs w:val="28"/>
        </w:rPr>
      </w:pPr>
    </w:p>
    <w:p w14:paraId="6458933A" w14:textId="53E35975" w:rsidR="00025899" w:rsidRPr="00025899" w:rsidRDefault="00E9770D" w:rsidP="00E9770D">
      <w:pPr>
        <w:spacing w:after="0" w:line="360" w:lineRule="auto"/>
        <w:ind w:left="-142" w:right="-272"/>
        <w:rPr>
          <w:rFonts w:ascii="Arial" w:eastAsia="Calibri" w:hAnsi="Arial" w:cs="Arial"/>
          <w:b/>
          <w:bCs/>
          <w:kern w:val="2"/>
          <w:szCs w:val="24"/>
          <w:lang w:val="ro-RO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ro-RO"/>
          <w14:ligatures w14:val="standardContextual"/>
        </w:rPr>
        <w:t xml:space="preserve">                                                                  </w:t>
      </w:r>
      <w:r w:rsidR="00025899" w:rsidRPr="00025899">
        <w:rPr>
          <w:rFonts w:ascii="Arial" w:eastAsia="Calibri" w:hAnsi="Arial" w:cs="Arial"/>
          <w:b/>
          <w:bCs/>
          <w:kern w:val="2"/>
          <w:szCs w:val="24"/>
          <w:lang w:val="ro-RO"/>
          <w14:ligatures w14:val="standardContextual"/>
        </w:rPr>
        <w:t>CĂTRE,</w:t>
      </w:r>
    </w:p>
    <w:p w14:paraId="10F95EF1" w14:textId="77777777" w:rsidR="00025899" w:rsidRDefault="00025899" w:rsidP="00ED4BAE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3514CD">
        <w:rPr>
          <w:rFonts w:ascii="Arial" w:hAnsi="Arial" w:cs="Arial"/>
          <w:b/>
          <w:szCs w:val="24"/>
        </w:rPr>
        <w:t>CONSILIERUL DE ETICĂ</w:t>
      </w:r>
      <w:r w:rsidRPr="00A37ECC">
        <w:rPr>
          <w:rFonts w:ascii="Arial" w:hAnsi="Arial" w:cs="Arial"/>
          <w:szCs w:val="24"/>
        </w:rPr>
        <w:t xml:space="preserve"> </w:t>
      </w:r>
    </w:p>
    <w:p w14:paraId="4202D158" w14:textId="16FC7EB4" w:rsidR="00A74AA6" w:rsidRDefault="00A37ECC" w:rsidP="00025899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ED4BAE">
        <w:rPr>
          <w:rFonts w:ascii="Arial" w:hAnsi="Arial" w:cs="Arial"/>
          <w:b/>
          <w:bCs/>
          <w:szCs w:val="24"/>
        </w:rPr>
        <w:t xml:space="preserve">din </w:t>
      </w:r>
      <w:proofErr w:type="spellStart"/>
      <w:r w:rsidRPr="00ED4BAE">
        <w:rPr>
          <w:rFonts w:ascii="Arial" w:hAnsi="Arial" w:cs="Arial"/>
          <w:b/>
          <w:bCs/>
          <w:szCs w:val="24"/>
        </w:rPr>
        <w:t>cadrul</w:t>
      </w:r>
      <w:proofErr w:type="spellEnd"/>
      <w:r w:rsidRPr="00ED4BA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4BAE">
        <w:rPr>
          <w:rFonts w:ascii="Arial" w:hAnsi="Arial" w:cs="Arial"/>
          <w:b/>
          <w:bCs/>
          <w:szCs w:val="24"/>
        </w:rPr>
        <w:t>Primăriei</w:t>
      </w:r>
      <w:proofErr w:type="spellEnd"/>
      <w:r w:rsidRPr="00ED4BA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4BAE">
        <w:rPr>
          <w:rFonts w:ascii="Arial" w:hAnsi="Arial" w:cs="Arial"/>
          <w:b/>
          <w:bCs/>
          <w:szCs w:val="24"/>
        </w:rPr>
        <w:t>Municipiului</w:t>
      </w:r>
      <w:proofErr w:type="spellEnd"/>
      <w:r w:rsidRPr="00ED4BAE">
        <w:rPr>
          <w:rFonts w:ascii="Arial" w:hAnsi="Arial" w:cs="Arial"/>
          <w:b/>
          <w:bCs/>
          <w:szCs w:val="24"/>
        </w:rPr>
        <w:t xml:space="preserve"> Buzău</w:t>
      </w:r>
    </w:p>
    <w:p w14:paraId="799DB51A" w14:textId="63A34192" w:rsidR="00E9770D" w:rsidRPr="00E9770D" w:rsidRDefault="00E9770D" w:rsidP="00E9770D">
      <w:pPr>
        <w:spacing w:line="240" w:lineRule="auto"/>
        <w:jc w:val="center"/>
        <w:rPr>
          <w:rFonts w:ascii="Arial" w:hAnsi="Arial" w:cs="Arial"/>
          <w:sz w:val="22"/>
        </w:rPr>
      </w:pPr>
      <w:r w:rsidRPr="00E9770D">
        <w:rPr>
          <w:rFonts w:ascii="Arial" w:hAnsi="Arial" w:cs="Arial"/>
          <w:sz w:val="22"/>
        </w:rPr>
        <w:t>(</w:t>
      </w:r>
      <w:proofErr w:type="gramStart"/>
      <w:r w:rsidRPr="00E9770D">
        <w:rPr>
          <w:rFonts w:ascii="Arial" w:hAnsi="Arial" w:cs="Arial"/>
          <w:sz w:val="22"/>
        </w:rPr>
        <w:t>conform</w:t>
      </w:r>
      <w:proofErr w:type="gramEnd"/>
      <w:r w:rsidRPr="00E9770D">
        <w:rPr>
          <w:rFonts w:ascii="Arial" w:hAnsi="Arial" w:cs="Arial"/>
          <w:sz w:val="22"/>
        </w:rPr>
        <w:t xml:space="preserve"> O.U.G. nr. 57/2019 </w:t>
      </w:r>
      <w:proofErr w:type="spellStart"/>
      <w:r w:rsidRPr="00E9770D">
        <w:rPr>
          <w:rFonts w:ascii="Arial" w:hAnsi="Arial" w:cs="Arial"/>
          <w:sz w:val="22"/>
        </w:rPr>
        <w:t>privind</w:t>
      </w:r>
      <w:proofErr w:type="spellEnd"/>
      <w:r w:rsidRPr="00E9770D">
        <w:rPr>
          <w:rFonts w:ascii="Arial" w:hAnsi="Arial" w:cs="Arial"/>
          <w:sz w:val="22"/>
        </w:rPr>
        <w:t xml:space="preserve"> </w:t>
      </w:r>
      <w:proofErr w:type="spellStart"/>
      <w:r w:rsidRPr="00E9770D">
        <w:rPr>
          <w:rFonts w:ascii="Arial" w:hAnsi="Arial" w:cs="Arial"/>
          <w:sz w:val="22"/>
        </w:rPr>
        <w:t>Codul</w:t>
      </w:r>
      <w:proofErr w:type="spellEnd"/>
      <w:r w:rsidRPr="00E9770D">
        <w:rPr>
          <w:rFonts w:ascii="Arial" w:hAnsi="Arial" w:cs="Arial"/>
          <w:sz w:val="22"/>
        </w:rPr>
        <w:t xml:space="preserve"> </w:t>
      </w:r>
      <w:proofErr w:type="spellStart"/>
      <w:r w:rsidRPr="00E9770D">
        <w:rPr>
          <w:rFonts w:ascii="Arial" w:hAnsi="Arial" w:cs="Arial"/>
          <w:sz w:val="22"/>
        </w:rPr>
        <w:t>administrativ</w:t>
      </w:r>
      <w:proofErr w:type="spellEnd"/>
      <w:r w:rsidRPr="00E9770D">
        <w:rPr>
          <w:rFonts w:ascii="Arial" w:hAnsi="Arial" w:cs="Arial"/>
          <w:sz w:val="22"/>
        </w:rPr>
        <w:t xml:space="preserve">, cu </w:t>
      </w:r>
      <w:proofErr w:type="spellStart"/>
      <w:r w:rsidRPr="00E9770D">
        <w:rPr>
          <w:rFonts w:ascii="Arial" w:hAnsi="Arial" w:cs="Arial"/>
          <w:sz w:val="22"/>
        </w:rPr>
        <w:t>modificările</w:t>
      </w:r>
      <w:proofErr w:type="spellEnd"/>
      <w:r w:rsidRPr="00E9770D">
        <w:rPr>
          <w:rFonts w:ascii="Arial" w:hAnsi="Arial" w:cs="Arial"/>
          <w:sz w:val="22"/>
        </w:rPr>
        <w:t xml:space="preserve"> </w:t>
      </w:r>
      <w:proofErr w:type="spellStart"/>
      <w:r w:rsidRPr="00E9770D">
        <w:rPr>
          <w:rFonts w:ascii="Arial" w:hAnsi="Arial" w:cs="Arial"/>
          <w:sz w:val="22"/>
        </w:rPr>
        <w:t>și</w:t>
      </w:r>
      <w:proofErr w:type="spellEnd"/>
      <w:r w:rsidRPr="00E9770D">
        <w:rPr>
          <w:rFonts w:ascii="Arial" w:hAnsi="Arial" w:cs="Arial"/>
          <w:sz w:val="22"/>
        </w:rPr>
        <w:t xml:space="preserve"> </w:t>
      </w:r>
      <w:proofErr w:type="spellStart"/>
      <w:r w:rsidRPr="00E9770D">
        <w:rPr>
          <w:rFonts w:ascii="Arial" w:hAnsi="Arial" w:cs="Arial"/>
          <w:sz w:val="22"/>
        </w:rPr>
        <w:t>completările</w:t>
      </w:r>
      <w:proofErr w:type="spellEnd"/>
      <w:r w:rsidRPr="00E9770D">
        <w:rPr>
          <w:rFonts w:ascii="Arial" w:hAnsi="Arial" w:cs="Arial"/>
          <w:sz w:val="22"/>
        </w:rPr>
        <w:t xml:space="preserve"> </w:t>
      </w:r>
      <w:proofErr w:type="spellStart"/>
      <w:r w:rsidRPr="00E9770D">
        <w:rPr>
          <w:rFonts w:ascii="Arial" w:hAnsi="Arial" w:cs="Arial"/>
          <w:sz w:val="22"/>
        </w:rPr>
        <w:t>ulterioare</w:t>
      </w:r>
      <w:proofErr w:type="spellEnd"/>
      <w:r w:rsidRPr="00E9770D">
        <w:rPr>
          <w:rFonts w:ascii="Arial" w:hAnsi="Arial" w:cs="Arial"/>
          <w:sz w:val="22"/>
        </w:rPr>
        <w:t>)</w:t>
      </w:r>
    </w:p>
    <w:p w14:paraId="0126050C" w14:textId="77777777" w:rsidR="00A74AA6" w:rsidRPr="003514CD" w:rsidRDefault="00A74AA6">
      <w:pPr>
        <w:rPr>
          <w:rFonts w:ascii="Arial" w:hAnsi="Arial" w:cs="Arial"/>
          <w:szCs w:val="24"/>
        </w:rPr>
      </w:pPr>
    </w:p>
    <w:p w14:paraId="17FD57AC" w14:textId="3CFF201E" w:rsidR="00A74AA6" w:rsidRPr="003514CD" w:rsidRDefault="00000000">
      <w:pPr>
        <w:rPr>
          <w:rFonts w:ascii="Arial" w:hAnsi="Arial" w:cs="Arial"/>
          <w:szCs w:val="24"/>
        </w:rPr>
      </w:pPr>
      <w:proofErr w:type="spellStart"/>
      <w:r w:rsidRPr="003514CD">
        <w:rPr>
          <w:rFonts w:ascii="Arial" w:hAnsi="Arial" w:cs="Arial"/>
          <w:szCs w:val="24"/>
        </w:rPr>
        <w:t>Subsemnatul</w:t>
      </w:r>
      <w:proofErr w:type="spellEnd"/>
      <w:r w:rsidRPr="003514CD">
        <w:rPr>
          <w:rFonts w:ascii="Arial" w:hAnsi="Arial" w:cs="Arial"/>
          <w:szCs w:val="24"/>
        </w:rPr>
        <w:t>/</w:t>
      </w:r>
      <w:proofErr w:type="spellStart"/>
      <w:r w:rsidRPr="003514CD">
        <w:rPr>
          <w:rFonts w:ascii="Arial" w:hAnsi="Arial" w:cs="Arial"/>
          <w:szCs w:val="24"/>
        </w:rPr>
        <w:t>Subsemnata</w:t>
      </w:r>
      <w:proofErr w:type="spellEnd"/>
      <w:r w:rsidRPr="003514CD">
        <w:rPr>
          <w:rFonts w:ascii="Arial" w:hAnsi="Arial" w:cs="Arial"/>
          <w:szCs w:val="24"/>
        </w:rPr>
        <w:t>: ...............................................................</w:t>
      </w:r>
      <w:r w:rsidR="00025899">
        <w:rPr>
          <w:rFonts w:ascii="Arial" w:hAnsi="Arial" w:cs="Arial"/>
          <w:szCs w:val="24"/>
        </w:rPr>
        <w:t>......................</w:t>
      </w:r>
      <w:r w:rsidRPr="003514CD">
        <w:rPr>
          <w:rFonts w:ascii="Arial" w:hAnsi="Arial" w:cs="Arial"/>
          <w:szCs w:val="24"/>
        </w:rPr>
        <w:t>...............</w:t>
      </w:r>
    </w:p>
    <w:p w14:paraId="6D192AE9" w14:textId="2254A00F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Funcția: .............................................................................................................</w:t>
      </w:r>
      <w:r w:rsidR="00025899">
        <w:rPr>
          <w:rFonts w:ascii="Arial" w:hAnsi="Arial" w:cs="Arial"/>
          <w:szCs w:val="24"/>
        </w:rPr>
        <w:t>......................</w:t>
      </w:r>
    </w:p>
    <w:p w14:paraId="79902D25" w14:textId="5B49D439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Compartimentul/Serviciul: ................................................................................</w:t>
      </w:r>
      <w:r w:rsidR="00025899">
        <w:rPr>
          <w:rFonts w:ascii="Arial" w:hAnsi="Arial" w:cs="Arial"/>
          <w:szCs w:val="24"/>
        </w:rPr>
        <w:t>.......................</w:t>
      </w:r>
    </w:p>
    <w:p w14:paraId="25277FC3" w14:textId="2495842D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Telefon/E-mail: ...................................................................................................</w:t>
      </w:r>
      <w:r w:rsidR="00025899">
        <w:rPr>
          <w:rFonts w:ascii="Arial" w:hAnsi="Arial" w:cs="Arial"/>
          <w:szCs w:val="24"/>
        </w:rPr>
        <w:t>...................</w:t>
      </w:r>
      <w:r w:rsidRPr="003514CD">
        <w:rPr>
          <w:rFonts w:ascii="Arial" w:hAnsi="Arial" w:cs="Arial"/>
          <w:szCs w:val="24"/>
        </w:rPr>
        <w:t>.</w:t>
      </w:r>
    </w:p>
    <w:p w14:paraId="775D2E68" w14:textId="77777777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Obiect: Sesizare privind posibila încălcare a normelor de conduită profesională</w:t>
      </w:r>
    </w:p>
    <w:p w14:paraId="4CCA526D" w14:textId="77777777" w:rsidR="00A74AA6" w:rsidRPr="003514CD" w:rsidRDefault="00A74AA6">
      <w:pPr>
        <w:rPr>
          <w:rFonts w:ascii="Arial" w:hAnsi="Arial" w:cs="Arial"/>
          <w:szCs w:val="24"/>
        </w:rPr>
      </w:pPr>
    </w:p>
    <w:p w14:paraId="08C9092D" w14:textId="77777777" w:rsidR="00A74AA6" w:rsidRPr="003514CD" w:rsidRDefault="00000000" w:rsidP="00783F04">
      <w:pPr>
        <w:jc w:val="center"/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Stimate Domnule / Stimată Doamnă Consilier de Etică,</w:t>
      </w:r>
    </w:p>
    <w:p w14:paraId="2371B434" w14:textId="77777777" w:rsidR="00A74AA6" w:rsidRPr="003514CD" w:rsidRDefault="00A74AA6">
      <w:pPr>
        <w:rPr>
          <w:rFonts w:ascii="Arial" w:hAnsi="Arial" w:cs="Arial"/>
          <w:szCs w:val="24"/>
        </w:rPr>
      </w:pPr>
    </w:p>
    <w:p w14:paraId="10E3655F" w14:textId="0AB3BF9C" w:rsidR="00A74AA6" w:rsidRPr="003514CD" w:rsidRDefault="00E05D1F" w:rsidP="006A3DC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Prin </w:t>
      </w:r>
      <w:proofErr w:type="spellStart"/>
      <w:r>
        <w:rPr>
          <w:rFonts w:ascii="Arial" w:hAnsi="Arial" w:cs="Arial"/>
          <w:szCs w:val="24"/>
        </w:rPr>
        <w:t>prezenta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î</w:t>
      </w:r>
      <w:r w:rsidR="007C1058" w:rsidRPr="007C1058">
        <w:rPr>
          <w:rFonts w:ascii="Arial" w:hAnsi="Arial" w:cs="Arial"/>
          <w:szCs w:val="24"/>
        </w:rPr>
        <w:t>n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conformitate</w:t>
      </w:r>
      <w:proofErr w:type="spellEnd"/>
      <w:r w:rsidR="007C1058" w:rsidRPr="007C1058">
        <w:rPr>
          <w:rFonts w:ascii="Arial" w:hAnsi="Arial" w:cs="Arial"/>
          <w:szCs w:val="24"/>
        </w:rPr>
        <w:t xml:space="preserve"> cu </w:t>
      </w:r>
      <w:proofErr w:type="spellStart"/>
      <w:r w:rsidR="007C1058" w:rsidRPr="007C1058">
        <w:rPr>
          <w:rFonts w:ascii="Arial" w:hAnsi="Arial" w:cs="Arial"/>
          <w:szCs w:val="24"/>
        </w:rPr>
        <w:t>prevederile</w:t>
      </w:r>
      <w:proofErr w:type="spellEnd"/>
      <w:r w:rsidR="007C1058" w:rsidRPr="007C1058">
        <w:rPr>
          <w:rFonts w:ascii="Arial" w:hAnsi="Arial" w:cs="Arial"/>
          <w:szCs w:val="24"/>
        </w:rPr>
        <w:t xml:space="preserve"> art. 451–</w:t>
      </w:r>
      <w:r w:rsidR="007C1058">
        <w:rPr>
          <w:rFonts w:ascii="Arial" w:hAnsi="Arial" w:cs="Arial"/>
          <w:szCs w:val="24"/>
        </w:rPr>
        <w:t xml:space="preserve"> </w:t>
      </w:r>
      <w:r w:rsidR="007C1058" w:rsidRPr="007C1058">
        <w:rPr>
          <w:rFonts w:ascii="Arial" w:hAnsi="Arial" w:cs="Arial"/>
          <w:szCs w:val="24"/>
        </w:rPr>
        <w:t xml:space="preserve">457 </w:t>
      </w:r>
      <w:proofErr w:type="gramStart"/>
      <w:r w:rsidR="007C1058" w:rsidRPr="007C1058">
        <w:rPr>
          <w:rFonts w:ascii="Arial" w:hAnsi="Arial" w:cs="Arial"/>
          <w:szCs w:val="24"/>
        </w:rPr>
        <w:t>din</w:t>
      </w:r>
      <w:proofErr w:type="gramEnd"/>
      <w:r w:rsidR="007C1058" w:rsidRPr="007C1058">
        <w:rPr>
          <w:rFonts w:ascii="Arial" w:hAnsi="Arial" w:cs="Arial"/>
          <w:szCs w:val="24"/>
        </w:rPr>
        <w:t xml:space="preserve"> O</w:t>
      </w:r>
      <w:r w:rsidR="007C1058">
        <w:rPr>
          <w:rFonts w:ascii="Arial" w:hAnsi="Arial" w:cs="Arial"/>
          <w:szCs w:val="24"/>
        </w:rPr>
        <w:t>.</w:t>
      </w:r>
      <w:r w:rsidR="007C1058" w:rsidRPr="007C1058">
        <w:rPr>
          <w:rFonts w:ascii="Arial" w:hAnsi="Arial" w:cs="Arial"/>
          <w:szCs w:val="24"/>
        </w:rPr>
        <w:t>U</w:t>
      </w:r>
      <w:r w:rsidR="007C1058">
        <w:rPr>
          <w:rFonts w:ascii="Arial" w:hAnsi="Arial" w:cs="Arial"/>
          <w:szCs w:val="24"/>
        </w:rPr>
        <w:t>.</w:t>
      </w:r>
      <w:r w:rsidR="007C1058" w:rsidRPr="007C1058">
        <w:rPr>
          <w:rFonts w:ascii="Arial" w:hAnsi="Arial" w:cs="Arial"/>
          <w:szCs w:val="24"/>
        </w:rPr>
        <w:t>G</w:t>
      </w:r>
      <w:r w:rsidR="007C1058">
        <w:rPr>
          <w:rFonts w:ascii="Arial" w:hAnsi="Arial" w:cs="Arial"/>
          <w:szCs w:val="24"/>
        </w:rPr>
        <w:t>.</w:t>
      </w:r>
      <w:r w:rsidR="007C1058" w:rsidRPr="007C1058">
        <w:rPr>
          <w:rFonts w:ascii="Arial" w:hAnsi="Arial" w:cs="Arial"/>
          <w:szCs w:val="24"/>
        </w:rPr>
        <w:t xml:space="preserve"> nr. 57/2019 </w:t>
      </w:r>
      <w:proofErr w:type="spellStart"/>
      <w:r w:rsidR="007C1058" w:rsidRPr="007C1058">
        <w:rPr>
          <w:rFonts w:ascii="Arial" w:hAnsi="Arial" w:cs="Arial"/>
          <w:szCs w:val="24"/>
        </w:rPr>
        <w:t>privind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Codul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administrativ</w:t>
      </w:r>
      <w:proofErr w:type="spellEnd"/>
      <w:r w:rsidR="007C1058" w:rsidRPr="007C1058">
        <w:rPr>
          <w:rFonts w:ascii="Arial" w:hAnsi="Arial" w:cs="Arial"/>
          <w:szCs w:val="24"/>
        </w:rPr>
        <w:t xml:space="preserve">, </w:t>
      </w:r>
      <w:r w:rsidR="007C1058">
        <w:rPr>
          <w:rFonts w:ascii="Arial" w:hAnsi="Arial" w:cs="Arial"/>
          <w:szCs w:val="24"/>
        </w:rPr>
        <w:t xml:space="preserve">cu </w:t>
      </w:r>
      <w:proofErr w:type="spellStart"/>
      <w:r w:rsidR="007C1058">
        <w:rPr>
          <w:rFonts w:ascii="Arial" w:hAnsi="Arial" w:cs="Arial"/>
          <w:szCs w:val="24"/>
        </w:rPr>
        <w:t>modificările</w:t>
      </w:r>
      <w:proofErr w:type="spellEnd"/>
      <w:r w:rsidR="007C1058">
        <w:rPr>
          <w:rFonts w:ascii="Arial" w:hAnsi="Arial" w:cs="Arial"/>
          <w:szCs w:val="24"/>
        </w:rPr>
        <w:t xml:space="preserve"> </w:t>
      </w:r>
      <w:proofErr w:type="spellStart"/>
      <w:r w:rsidR="007C1058">
        <w:rPr>
          <w:rFonts w:ascii="Arial" w:hAnsi="Arial" w:cs="Arial"/>
          <w:szCs w:val="24"/>
        </w:rPr>
        <w:t>și</w:t>
      </w:r>
      <w:proofErr w:type="spellEnd"/>
      <w:r w:rsidR="007C1058">
        <w:rPr>
          <w:rFonts w:ascii="Arial" w:hAnsi="Arial" w:cs="Arial"/>
          <w:szCs w:val="24"/>
        </w:rPr>
        <w:t xml:space="preserve"> </w:t>
      </w:r>
      <w:proofErr w:type="spellStart"/>
      <w:r w:rsidR="007C1058">
        <w:rPr>
          <w:rFonts w:ascii="Arial" w:hAnsi="Arial" w:cs="Arial"/>
          <w:szCs w:val="24"/>
        </w:rPr>
        <w:t>completările</w:t>
      </w:r>
      <w:proofErr w:type="spellEnd"/>
      <w:r w:rsidR="007C1058">
        <w:rPr>
          <w:rFonts w:ascii="Arial" w:hAnsi="Arial" w:cs="Arial"/>
          <w:szCs w:val="24"/>
        </w:rPr>
        <w:t xml:space="preserve"> </w:t>
      </w:r>
      <w:proofErr w:type="spellStart"/>
      <w:r w:rsidR="007C1058">
        <w:rPr>
          <w:rFonts w:ascii="Arial" w:hAnsi="Arial" w:cs="Arial"/>
          <w:szCs w:val="24"/>
        </w:rPr>
        <w:t>ulterioare</w:t>
      </w:r>
      <w:proofErr w:type="spellEnd"/>
      <w:r w:rsidR="007C1058">
        <w:rPr>
          <w:rFonts w:ascii="Arial" w:hAnsi="Arial" w:cs="Arial"/>
          <w:szCs w:val="24"/>
        </w:rPr>
        <w:t xml:space="preserve">, </w:t>
      </w:r>
      <w:proofErr w:type="spellStart"/>
      <w:r w:rsidR="007C1058" w:rsidRPr="007C1058">
        <w:rPr>
          <w:rFonts w:ascii="Arial" w:hAnsi="Arial" w:cs="Arial"/>
          <w:szCs w:val="24"/>
        </w:rPr>
        <w:t>referitoare</w:t>
      </w:r>
      <w:proofErr w:type="spellEnd"/>
      <w:r w:rsidR="007C1058" w:rsidRPr="007C1058">
        <w:rPr>
          <w:rFonts w:ascii="Arial" w:hAnsi="Arial" w:cs="Arial"/>
          <w:szCs w:val="24"/>
        </w:rPr>
        <w:t xml:space="preserve"> la </w:t>
      </w:r>
      <w:proofErr w:type="spellStart"/>
      <w:r w:rsidR="007C1058" w:rsidRPr="007C1058">
        <w:rPr>
          <w:rFonts w:ascii="Arial" w:hAnsi="Arial" w:cs="Arial"/>
          <w:szCs w:val="24"/>
        </w:rPr>
        <w:t>respectarea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normelor</w:t>
      </w:r>
      <w:proofErr w:type="spellEnd"/>
      <w:r w:rsidR="007C1058" w:rsidRPr="007C1058">
        <w:rPr>
          <w:rFonts w:ascii="Arial" w:hAnsi="Arial" w:cs="Arial"/>
          <w:szCs w:val="24"/>
        </w:rPr>
        <w:t xml:space="preserve"> de </w:t>
      </w:r>
      <w:proofErr w:type="spellStart"/>
      <w:r w:rsidR="007C1058" w:rsidRPr="007C1058">
        <w:rPr>
          <w:rFonts w:ascii="Arial" w:hAnsi="Arial" w:cs="Arial"/>
          <w:szCs w:val="24"/>
        </w:rPr>
        <w:t>conduită</w:t>
      </w:r>
      <w:proofErr w:type="spellEnd"/>
      <w:r w:rsidR="007C1058" w:rsidRPr="007C1058">
        <w:rPr>
          <w:rFonts w:ascii="Arial" w:hAnsi="Arial" w:cs="Arial"/>
          <w:szCs w:val="24"/>
        </w:rPr>
        <w:t xml:space="preserve"> ale </w:t>
      </w:r>
      <w:proofErr w:type="spellStart"/>
      <w:r w:rsidR="007C1058" w:rsidRPr="007C1058">
        <w:rPr>
          <w:rFonts w:ascii="Arial" w:hAnsi="Arial" w:cs="Arial"/>
          <w:szCs w:val="24"/>
        </w:rPr>
        <w:t>funcționarilor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publici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și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rolul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consilierului</w:t>
      </w:r>
      <w:proofErr w:type="spellEnd"/>
      <w:r w:rsidR="007C1058" w:rsidRPr="007C1058">
        <w:rPr>
          <w:rFonts w:ascii="Arial" w:hAnsi="Arial" w:cs="Arial"/>
          <w:szCs w:val="24"/>
        </w:rPr>
        <w:t xml:space="preserve"> de </w:t>
      </w:r>
      <w:proofErr w:type="spellStart"/>
      <w:r w:rsidR="007C1058" w:rsidRPr="007C1058">
        <w:rPr>
          <w:rFonts w:ascii="Arial" w:hAnsi="Arial" w:cs="Arial"/>
          <w:szCs w:val="24"/>
        </w:rPr>
        <w:t>etică</w:t>
      </w:r>
      <w:proofErr w:type="spellEnd"/>
      <w:r w:rsidR="007C1058" w:rsidRPr="007C1058">
        <w:rPr>
          <w:rFonts w:ascii="Arial" w:hAnsi="Arial" w:cs="Arial"/>
          <w:szCs w:val="24"/>
        </w:rPr>
        <w:t xml:space="preserve">, </w:t>
      </w:r>
      <w:proofErr w:type="spellStart"/>
      <w:r w:rsidR="007C1058" w:rsidRPr="007C1058">
        <w:rPr>
          <w:rFonts w:ascii="Arial" w:hAnsi="Arial" w:cs="Arial"/>
          <w:szCs w:val="24"/>
        </w:rPr>
        <w:t>vă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aduc</w:t>
      </w:r>
      <w:proofErr w:type="spellEnd"/>
      <w:r w:rsidR="007C1058" w:rsidRPr="007C1058">
        <w:rPr>
          <w:rFonts w:ascii="Arial" w:hAnsi="Arial" w:cs="Arial"/>
          <w:szCs w:val="24"/>
        </w:rPr>
        <w:t xml:space="preserve"> la </w:t>
      </w:r>
      <w:proofErr w:type="spellStart"/>
      <w:r w:rsidR="007C1058" w:rsidRPr="007C1058">
        <w:rPr>
          <w:rFonts w:ascii="Arial" w:hAnsi="Arial" w:cs="Arial"/>
          <w:szCs w:val="24"/>
        </w:rPr>
        <w:t>cunoștință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următoarea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situație</w:t>
      </w:r>
      <w:proofErr w:type="spellEnd"/>
      <w:r w:rsidR="007C1058" w:rsidRPr="007C1058">
        <w:rPr>
          <w:rFonts w:ascii="Arial" w:hAnsi="Arial" w:cs="Arial"/>
          <w:szCs w:val="24"/>
        </w:rPr>
        <w:t xml:space="preserve"> care </w:t>
      </w:r>
      <w:proofErr w:type="spellStart"/>
      <w:r w:rsidR="007C1058" w:rsidRPr="007C1058">
        <w:rPr>
          <w:rFonts w:ascii="Arial" w:hAnsi="Arial" w:cs="Arial"/>
          <w:szCs w:val="24"/>
        </w:rPr>
        <w:t>poate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constitui</w:t>
      </w:r>
      <w:proofErr w:type="spellEnd"/>
      <w:r w:rsidR="007C1058" w:rsidRPr="007C1058">
        <w:rPr>
          <w:rFonts w:ascii="Arial" w:hAnsi="Arial" w:cs="Arial"/>
          <w:szCs w:val="24"/>
        </w:rPr>
        <w:t xml:space="preserve"> o </w:t>
      </w:r>
      <w:proofErr w:type="spellStart"/>
      <w:r w:rsidR="00C92242" w:rsidRPr="00C92242">
        <w:rPr>
          <w:rFonts w:ascii="Arial" w:hAnsi="Arial" w:cs="Arial"/>
          <w:szCs w:val="24"/>
        </w:rPr>
        <w:t>încălcare</w:t>
      </w:r>
      <w:proofErr w:type="spellEnd"/>
      <w:r w:rsidR="00C92242" w:rsidRPr="00C92242">
        <w:rPr>
          <w:rFonts w:ascii="Arial" w:hAnsi="Arial" w:cs="Arial"/>
          <w:szCs w:val="24"/>
        </w:rPr>
        <w:t xml:space="preserve"> a </w:t>
      </w:r>
      <w:proofErr w:type="spellStart"/>
      <w:r w:rsidR="00C92242" w:rsidRPr="00C92242">
        <w:rPr>
          <w:rFonts w:ascii="Arial" w:hAnsi="Arial" w:cs="Arial"/>
          <w:szCs w:val="24"/>
        </w:rPr>
        <w:t>normelor</w:t>
      </w:r>
      <w:proofErr w:type="spellEnd"/>
      <w:r w:rsidR="00C92242" w:rsidRPr="00C92242">
        <w:rPr>
          <w:rFonts w:ascii="Arial" w:hAnsi="Arial" w:cs="Arial"/>
          <w:szCs w:val="24"/>
        </w:rPr>
        <w:t xml:space="preserve"> de </w:t>
      </w:r>
      <w:proofErr w:type="spellStart"/>
      <w:r w:rsidR="00C92242" w:rsidRPr="00C92242">
        <w:rPr>
          <w:rFonts w:ascii="Arial" w:hAnsi="Arial" w:cs="Arial"/>
          <w:szCs w:val="24"/>
        </w:rPr>
        <w:t>conduită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profesională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prevăzute</w:t>
      </w:r>
      <w:proofErr w:type="spellEnd"/>
      <w:r w:rsidR="00C92242" w:rsidRPr="00C92242">
        <w:rPr>
          <w:rFonts w:ascii="Arial" w:hAnsi="Arial" w:cs="Arial"/>
          <w:szCs w:val="24"/>
        </w:rPr>
        <w:t xml:space="preserve"> de </w:t>
      </w:r>
      <w:proofErr w:type="spellStart"/>
      <w:r w:rsidR="00C92242" w:rsidRPr="00C92242">
        <w:rPr>
          <w:rFonts w:ascii="Arial" w:hAnsi="Arial" w:cs="Arial"/>
          <w:szCs w:val="24"/>
        </w:rPr>
        <w:t>legislația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aplicabilă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personalului</w:t>
      </w:r>
      <w:proofErr w:type="spellEnd"/>
      <w:r w:rsidR="00C92242" w:rsidRPr="00C92242">
        <w:rPr>
          <w:rFonts w:ascii="Arial" w:hAnsi="Arial" w:cs="Arial"/>
          <w:szCs w:val="24"/>
        </w:rPr>
        <w:t xml:space="preserve"> din </w:t>
      </w:r>
      <w:proofErr w:type="spellStart"/>
      <w:r w:rsidR="00C92242" w:rsidRPr="00C92242">
        <w:rPr>
          <w:rFonts w:ascii="Arial" w:hAnsi="Arial" w:cs="Arial"/>
          <w:szCs w:val="24"/>
        </w:rPr>
        <w:t>instituțiile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publice</w:t>
      </w:r>
      <w:proofErr w:type="spellEnd"/>
      <w:r w:rsidR="00C92242" w:rsidRPr="00C92242">
        <w:rPr>
          <w:rFonts w:ascii="Arial" w:hAnsi="Arial" w:cs="Arial"/>
          <w:szCs w:val="24"/>
        </w:rPr>
        <w:t xml:space="preserve">, </w:t>
      </w:r>
      <w:proofErr w:type="spellStart"/>
      <w:r w:rsidR="00C92242" w:rsidRPr="00C92242">
        <w:rPr>
          <w:rFonts w:ascii="Arial" w:hAnsi="Arial" w:cs="Arial"/>
          <w:szCs w:val="24"/>
        </w:rPr>
        <w:t>respectiv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Codul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administrativ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și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alte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reglementări</w:t>
      </w:r>
      <w:proofErr w:type="spellEnd"/>
      <w:r w:rsidR="00C92242" w:rsidRPr="00C92242">
        <w:rPr>
          <w:rFonts w:ascii="Arial" w:hAnsi="Arial" w:cs="Arial"/>
          <w:szCs w:val="24"/>
        </w:rPr>
        <w:t xml:space="preserve"> </w:t>
      </w:r>
      <w:proofErr w:type="spellStart"/>
      <w:r w:rsidR="00C92242" w:rsidRPr="00C92242">
        <w:rPr>
          <w:rFonts w:ascii="Arial" w:hAnsi="Arial" w:cs="Arial"/>
          <w:szCs w:val="24"/>
        </w:rPr>
        <w:t>incidente</w:t>
      </w:r>
      <w:proofErr w:type="spellEnd"/>
      <w:r>
        <w:rPr>
          <w:rFonts w:ascii="Arial" w:hAnsi="Arial" w:cs="Arial"/>
          <w:szCs w:val="24"/>
        </w:rPr>
        <w:t xml:space="preserve">/ o </w:t>
      </w:r>
      <w:proofErr w:type="spellStart"/>
      <w:r w:rsidR="007C1058" w:rsidRPr="007C1058">
        <w:rPr>
          <w:rFonts w:ascii="Arial" w:hAnsi="Arial" w:cs="Arial"/>
          <w:szCs w:val="24"/>
        </w:rPr>
        <w:t>abatere</w:t>
      </w:r>
      <w:proofErr w:type="spellEnd"/>
      <w:r w:rsidR="007C1058" w:rsidRPr="007C1058">
        <w:rPr>
          <w:rFonts w:ascii="Arial" w:hAnsi="Arial" w:cs="Arial"/>
          <w:szCs w:val="24"/>
        </w:rPr>
        <w:t xml:space="preserve"> de la </w:t>
      </w:r>
      <w:proofErr w:type="spellStart"/>
      <w:r w:rsidR="007C1058" w:rsidRPr="007C1058">
        <w:rPr>
          <w:rFonts w:ascii="Arial" w:hAnsi="Arial" w:cs="Arial"/>
          <w:szCs w:val="24"/>
        </w:rPr>
        <w:t>normele</w:t>
      </w:r>
      <w:proofErr w:type="spellEnd"/>
      <w:r w:rsidR="007C1058" w:rsidRPr="007C1058">
        <w:rPr>
          <w:rFonts w:ascii="Arial" w:hAnsi="Arial" w:cs="Arial"/>
          <w:szCs w:val="24"/>
        </w:rPr>
        <w:t xml:space="preserve"> de </w:t>
      </w:r>
      <w:proofErr w:type="spellStart"/>
      <w:r w:rsidR="007C1058" w:rsidRPr="007C1058">
        <w:rPr>
          <w:rFonts w:ascii="Arial" w:hAnsi="Arial" w:cs="Arial"/>
          <w:szCs w:val="24"/>
        </w:rPr>
        <w:t>conduită</w:t>
      </w:r>
      <w:proofErr w:type="spellEnd"/>
      <w:r w:rsidR="007C1058" w:rsidRPr="007C1058">
        <w:rPr>
          <w:rFonts w:ascii="Arial" w:hAnsi="Arial" w:cs="Arial"/>
          <w:szCs w:val="24"/>
        </w:rPr>
        <w:t xml:space="preserve"> </w:t>
      </w:r>
      <w:proofErr w:type="spellStart"/>
      <w:r w:rsidR="007C1058" w:rsidRPr="007C1058">
        <w:rPr>
          <w:rFonts w:ascii="Arial" w:hAnsi="Arial" w:cs="Arial"/>
          <w:szCs w:val="24"/>
        </w:rPr>
        <w:t>profesională</w:t>
      </w:r>
      <w:proofErr w:type="spellEnd"/>
      <w:r w:rsidR="007C1058" w:rsidRPr="007C1058">
        <w:rPr>
          <w:rFonts w:ascii="Arial" w:hAnsi="Arial" w:cs="Arial"/>
          <w:szCs w:val="24"/>
        </w:rPr>
        <w:t>.</w:t>
      </w:r>
    </w:p>
    <w:p w14:paraId="749C040B" w14:textId="3C8663E9" w:rsidR="00A74AA6" w:rsidRPr="003514CD" w:rsidRDefault="00000000" w:rsidP="006A3DC7">
      <w:pPr>
        <w:ind w:firstLine="720"/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În fapt, în data de ...............................</w:t>
      </w:r>
      <w:r w:rsidR="00783F04" w:rsidRPr="003514CD">
        <w:rPr>
          <w:rFonts w:ascii="Arial" w:hAnsi="Arial" w:cs="Arial"/>
          <w:szCs w:val="24"/>
        </w:rPr>
        <w:t>...........</w:t>
      </w:r>
      <w:r w:rsidRPr="003514CD">
        <w:rPr>
          <w:rFonts w:ascii="Arial" w:hAnsi="Arial" w:cs="Arial"/>
          <w:szCs w:val="24"/>
        </w:rPr>
        <w:t xml:space="preserve">........., la nivelul .............................................., </w:t>
      </w:r>
      <w:proofErr w:type="gramStart"/>
      <w:r w:rsidRPr="003514CD">
        <w:rPr>
          <w:rFonts w:ascii="Arial" w:hAnsi="Arial" w:cs="Arial"/>
          <w:szCs w:val="24"/>
        </w:rPr>
        <w:t>a</w:t>
      </w:r>
      <w:proofErr w:type="gram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avut</w:t>
      </w:r>
      <w:proofErr w:type="spellEnd"/>
      <w:r w:rsidRPr="003514CD">
        <w:rPr>
          <w:rFonts w:ascii="Arial" w:hAnsi="Arial" w:cs="Arial"/>
          <w:szCs w:val="24"/>
        </w:rPr>
        <w:t xml:space="preserve"> loc următoarea situație:</w:t>
      </w:r>
    </w:p>
    <w:p w14:paraId="2054049F" w14:textId="5814343C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........................................................................................................................</w:t>
      </w:r>
      <w:r w:rsidR="00783F04" w:rsidRPr="003514CD">
        <w:rPr>
          <w:rFonts w:ascii="Arial" w:hAnsi="Arial" w:cs="Arial"/>
          <w:szCs w:val="24"/>
        </w:rPr>
        <w:t>.........................</w:t>
      </w:r>
    </w:p>
    <w:p w14:paraId="52420D85" w14:textId="0E122868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........................................................................................................................</w:t>
      </w:r>
      <w:r w:rsidR="00783F04" w:rsidRPr="003514CD">
        <w:rPr>
          <w:rFonts w:ascii="Arial" w:hAnsi="Arial" w:cs="Arial"/>
          <w:szCs w:val="24"/>
        </w:rPr>
        <w:t>.........................</w:t>
      </w:r>
    </w:p>
    <w:p w14:paraId="4ADF3E40" w14:textId="6D020D38" w:rsidR="005A54A8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.......................................................................................................................</w:t>
      </w:r>
      <w:r w:rsidR="00783F04" w:rsidRPr="003514CD">
        <w:rPr>
          <w:rFonts w:ascii="Arial" w:hAnsi="Arial" w:cs="Arial"/>
          <w:szCs w:val="24"/>
        </w:rPr>
        <w:t>.........................</w:t>
      </w:r>
    </w:p>
    <w:p w14:paraId="20A99A72" w14:textId="77777777" w:rsidR="005A54A8" w:rsidRPr="003514CD" w:rsidRDefault="005A54A8">
      <w:pPr>
        <w:rPr>
          <w:rFonts w:ascii="Arial" w:hAnsi="Arial" w:cs="Arial"/>
          <w:szCs w:val="24"/>
        </w:rPr>
      </w:pPr>
    </w:p>
    <w:p w14:paraId="11C23D45" w14:textId="77777777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lastRenderedPageBreak/>
        <w:t>Persoana/persoanele implicate:</w:t>
      </w:r>
    </w:p>
    <w:p w14:paraId="5317E516" w14:textId="61B87ED4" w:rsidR="005A54A8" w:rsidRDefault="00000000" w:rsidP="004E278D">
      <w:pPr>
        <w:pStyle w:val="ListParagraph"/>
        <w:numPr>
          <w:ilvl w:val="0"/>
          <w:numId w:val="10"/>
        </w:numPr>
        <w:spacing w:line="360" w:lineRule="auto"/>
        <w:ind w:left="0" w:hanging="426"/>
        <w:rPr>
          <w:rFonts w:ascii="Arial" w:hAnsi="Arial" w:cs="Arial"/>
          <w:szCs w:val="24"/>
        </w:rPr>
      </w:pPr>
      <w:proofErr w:type="spellStart"/>
      <w:r w:rsidRPr="005A54A8">
        <w:rPr>
          <w:rFonts w:ascii="Arial" w:hAnsi="Arial" w:cs="Arial"/>
          <w:szCs w:val="24"/>
        </w:rPr>
        <w:t>Nume</w:t>
      </w:r>
      <w:proofErr w:type="spellEnd"/>
      <w:r w:rsidRPr="005A54A8">
        <w:rPr>
          <w:rFonts w:ascii="Arial" w:hAnsi="Arial" w:cs="Arial"/>
          <w:szCs w:val="24"/>
        </w:rPr>
        <w:t xml:space="preserve"> </w:t>
      </w:r>
      <w:proofErr w:type="spellStart"/>
      <w:r w:rsidRPr="005A54A8">
        <w:rPr>
          <w:rFonts w:ascii="Arial" w:hAnsi="Arial" w:cs="Arial"/>
          <w:szCs w:val="24"/>
        </w:rPr>
        <w:t>și</w:t>
      </w:r>
      <w:proofErr w:type="spellEnd"/>
      <w:r w:rsidRPr="005A54A8">
        <w:rPr>
          <w:rFonts w:ascii="Arial" w:hAnsi="Arial" w:cs="Arial"/>
          <w:szCs w:val="24"/>
        </w:rPr>
        <w:t xml:space="preserve"> </w:t>
      </w:r>
      <w:proofErr w:type="spellStart"/>
      <w:r w:rsidRPr="005A54A8">
        <w:rPr>
          <w:rFonts w:ascii="Arial" w:hAnsi="Arial" w:cs="Arial"/>
          <w:szCs w:val="24"/>
        </w:rPr>
        <w:t>prenume</w:t>
      </w:r>
      <w:proofErr w:type="spellEnd"/>
      <w:r w:rsidRPr="005A54A8">
        <w:rPr>
          <w:rFonts w:ascii="Arial" w:hAnsi="Arial" w:cs="Arial"/>
          <w:szCs w:val="24"/>
        </w:rPr>
        <w:t>: ................................................................................................</w:t>
      </w:r>
      <w:r w:rsidR="00ED4BAE">
        <w:rPr>
          <w:rFonts w:ascii="Arial" w:hAnsi="Arial" w:cs="Arial"/>
          <w:szCs w:val="24"/>
        </w:rPr>
        <w:t>..............</w:t>
      </w:r>
    </w:p>
    <w:p w14:paraId="443D96F5" w14:textId="3C34D65F" w:rsidR="005A54A8" w:rsidRDefault="00000000" w:rsidP="004E278D">
      <w:pPr>
        <w:pStyle w:val="ListParagraph"/>
        <w:numPr>
          <w:ilvl w:val="0"/>
          <w:numId w:val="10"/>
        </w:numPr>
        <w:spacing w:line="360" w:lineRule="auto"/>
        <w:ind w:left="0" w:hanging="426"/>
        <w:rPr>
          <w:rFonts w:ascii="Arial" w:hAnsi="Arial" w:cs="Arial"/>
          <w:szCs w:val="24"/>
        </w:rPr>
      </w:pPr>
      <w:proofErr w:type="spellStart"/>
      <w:r w:rsidRPr="005A54A8">
        <w:rPr>
          <w:rFonts w:ascii="Arial" w:hAnsi="Arial" w:cs="Arial"/>
          <w:szCs w:val="24"/>
        </w:rPr>
        <w:t>Funcția</w:t>
      </w:r>
      <w:proofErr w:type="spellEnd"/>
      <w:r w:rsidRPr="005A54A8">
        <w:rPr>
          <w:rFonts w:ascii="Arial" w:hAnsi="Arial" w:cs="Arial"/>
          <w:szCs w:val="24"/>
        </w:rPr>
        <w:t>: .............................................................................................................</w:t>
      </w:r>
      <w:r w:rsidR="00ED4BAE">
        <w:rPr>
          <w:rFonts w:ascii="Arial" w:hAnsi="Arial" w:cs="Arial"/>
          <w:szCs w:val="24"/>
        </w:rPr>
        <w:t>..................</w:t>
      </w:r>
    </w:p>
    <w:p w14:paraId="64526DA5" w14:textId="1A0ABB7B" w:rsidR="00A74AA6" w:rsidRPr="00FE4B9A" w:rsidRDefault="00000000" w:rsidP="004E278D">
      <w:pPr>
        <w:pStyle w:val="ListParagraph"/>
        <w:numPr>
          <w:ilvl w:val="0"/>
          <w:numId w:val="10"/>
        </w:numPr>
        <w:spacing w:line="360" w:lineRule="auto"/>
        <w:ind w:left="0" w:hanging="426"/>
        <w:rPr>
          <w:rFonts w:ascii="Arial" w:hAnsi="Arial" w:cs="Arial"/>
          <w:szCs w:val="24"/>
        </w:rPr>
      </w:pPr>
      <w:proofErr w:type="spellStart"/>
      <w:r w:rsidRPr="005A54A8">
        <w:rPr>
          <w:rFonts w:ascii="Arial" w:hAnsi="Arial" w:cs="Arial"/>
          <w:szCs w:val="24"/>
        </w:rPr>
        <w:t>Compartiment</w:t>
      </w:r>
      <w:proofErr w:type="spellEnd"/>
      <w:r w:rsidRPr="005A54A8">
        <w:rPr>
          <w:rFonts w:ascii="Arial" w:hAnsi="Arial" w:cs="Arial"/>
          <w:szCs w:val="24"/>
        </w:rPr>
        <w:t>: ....................................................................................................</w:t>
      </w:r>
      <w:r w:rsidR="00ED4BAE">
        <w:rPr>
          <w:rFonts w:ascii="Arial" w:hAnsi="Arial" w:cs="Arial"/>
          <w:szCs w:val="24"/>
        </w:rPr>
        <w:t>................</w:t>
      </w:r>
    </w:p>
    <w:p w14:paraId="49454475" w14:textId="68EBDDB5" w:rsidR="00A74AA6" w:rsidRDefault="00000000" w:rsidP="00ED4BAE">
      <w:pPr>
        <w:ind w:left="-426" w:firstLine="426"/>
        <w:jc w:val="both"/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 xml:space="preserve">Consider că această situație poate constitui o </w:t>
      </w:r>
      <w:proofErr w:type="spellStart"/>
      <w:r w:rsidRPr="003514CD">
        <w:rPr>
          <w:rFonts w:ascii="Arial" w:hAnsi="Arial" w:cs="Arial"/>
          <w:szCs w:val="24"/>
        </w:rPr>
        <w:t>abatere</w:t>
      </w:r>
      <w:proofErr w:type="spellEnd"/>
      <w:r w:rsidRPr="003514CD">
        <w:rPr>
          <w:rFonts w:ascii="Arial" w:hAnsi="Arial" w:cs="Arial"/>
          <w:szCs w:val="24"/>
        </w:rPr>
        <w:t xml:space="preserve"> de la </w:t>
      </w:r>
      <w:proofErr w:type="spellStart"/>
      <w:r w:rsidRPr="003514CD">
        <w:rPr>
          <w:rFonts w:ascii="Arial" w:hAnsi="Arial" w:cs="Arial"/>
          <w:szCs w:val="24"/>
        </w:rPr>
        <w:t>normele</w:t>
      </w:r>
      <w:proofErr w:type="spellEnd"/>
      <w:r w:rsidRPr="003514CD">
        <w:rPr>
          <w:rFonts w:ascii="Arial" w:hAnsi="Arial" w:cs="Arial"/>
          <w:szCs w:val="24"/>
        </w:rPr>
        <w:t xml:space="preserve"> de </w:t>
      </w:r>
      <w:proofErr w:type="spellStart"/>
      <w:r w:rsidRPr="003514CD">
        <w:rPr>
          <w:rFonts w:ascii="Arial" w:hAnsi="Arial" w:cs="Arial"/>
          <w:szCs w:val="24"/>
        </w:rPr>
        <w:t>conduită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profesională</w:t>
      </w:r>
      <w:proofErr w:type="spellEnd"/>
      <w:r w:rsidRPr="003514CD">
        <w:rPr>
          <w:rFonts w:ascii="Arial" w:hAnsi="Arial" w:cs="Arial"/>
          <w:szCs w:val="24"/>
        </w:rPr>
        <w:t xml:space="preserve">, </w:t>
      </w:r>
      <w:proofErr w:type="spellStart"/>
      <w:r w:rsidR="00F21604">
        <w:rPr>
          <w:rFonts w:ascii="Arial" w:hAnsi="Arial" w:cs="Arial"/>
          <w:szCs w:val="24"/>
        </w:rPr>
        <w:t>respectiv</w:t>
      </w:r>
      <w:proofErr w:type="spellEnd"/>
      <w:r w:rsidR="00FE4B9A">
        <w:rPr>
          <w:rFonts w:ascii="Arial" w:hAnsi="Arial" w:cs="Arial"/>
          <w:szCs w:val="24"/>
        </w:rPr>
        <w:t xml:space="preserve">: </w:t>
      </w:r>
    </w:p>
    <w:p w14:paraId="455D8C2C" w14:textId="77777777" w:rsidR="00FE4B9A" w:rsidRPr="00FE4B9A" w:rsidRDefault="00FE4B9A" w:rsidP="00FE4B9A">
      <w:pPr>
        <w:ind w:left="-426" w:firstLine="426"/>
        <w:jc w:val="both"/>
        <w:rPr>
          <w:rFonts w:ascii="Arial" w:hAnsi="Arial" w:cs="Arial"/>
          <w:szCs w:val="24"/>
        </w:rPr>
      </w:pPr>
      <w:r w:rsidRPr="00FE4B9A">
        <w:rPr>
          <w:rFonts w:ascii="Segoe UI Symbol" w:hAnsi="Segoe UI Symbol" w:cs="Segoe UI Symbol"/>
          <w:szCs w:val="24"/>
        </w:rPr>
        <w:t>☐</w:t>
      </w:r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comportament</w:t>
      </w:r>
      <w:proofErr w:type="spellEnd"/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necorespunzător</w:t>
      </w:r>
      <w:proofErr w:type="spellEnd"/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în</w:t>
      </w:r>
      <w:proofErr w:type="spellEnd"/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relațiile</w:t>
      </w:r>
      <w:proofErr w:type="spellEnd"/>
      <w:r w:rsidRPr="00FE4B9A">
        <w:rPr>
          <w:rFonts w:ascii="Arial" w:hAnsi="Arial" w:cs="Arial"/>
          <w:szCs w:val="24"/>
        </w:rPr>
        <w:t xml:space="preserve"> de </w:t>
      </w:r>
      <w:proofErr w:type="spellStart"/>
      <w:r w:rsidRPr="00FE4B9A">
        <w:rPr>
          <w:rFonts w:ascii="Arial" w:hAnsi="Arial" w:cs="Arial"/>
          <w:szCs w:val="24"/>
        </w:rPr>
        <w:t>serviciu</w:t>
      </w:r>
      <w:proofErr w:type="spellEnd"/>
    </w:p>
    <w:p w14:paraId="30D743C9" w14:textId="77777777" w:rsidR="00FE4B9A" w:rsidRPr="00FE4B9A" w:rsidRDefault="00FE4B9A" w:rsidP="00FE4B9A">
      <w:pPr>
        <w:ind w:left="-426" w:firstLine="426"/>
        <w:jc w:val="both"/>
        <w:rPr>
          <w:rFonts w:ascii="Arial" w:hAnsi="Arial" w:cs="Arial"/>
          <w:szCs w:val="24"/>
        </w:rPr>
      </w:pPr>
      <w:r w:rsidRPr="00FE4B9A">
        <w:rPr>
          <w:rFonts w:ascii="Segoe UI Symbol" w:hAnsi="Segoe UI Symbol" w:cs="Segoe UI Symbol"/>
          <w:szCs w:val="24"/>
        </w:rPr>
        <w:t>☐</w:t>
      </w:r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nerespectarea</w:t>
      </w:r>
      <w:proofErr w:type="spellEnd"/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obligațiilor</w:t>
      </w:r>
      <w:proofErr w:type="spellEnd"/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profesionale</w:t>
      </w:r>
      <w:proofErr w:type="spellEnd"/>
    </w:p>
    <w:p w14:paraId="4D503AA7" w14:textId="77777777" w:rsidR="00FE4B9A" w:rsidRPr="00FE4B9A" w:rsidRDefault="00FE4B9A" w:rsidP="00FE4B9A">
      <w:pPr>
        <w:ind w:left="-426" w:firstLine="426"/>
        <w:jc w:val="both"/>
        <w:rPr>
          <w:rFonts w:ascii="Arial" w:hAnsi="Arial" w:cs="Arial"/>
          <w:szCs w:val="24"/>
        </w:rPr>
      </w:pPr>
      <w:r w:rsidRPr="00FE4B9A">
        <w:rPr>
          <w:rFonts w:ascii="Segoe UI Symbol" w:hAnsi="Segoe UI Symbol" w:cs="Segoe UI Symbol"/>
          <w:szCs w:val="24"/>
        </w:rPr>
        <w:t>☐</w:t>
      </w:r>
      <w:r w:rsidRPr="00FE4B9A">
        <w:rPr>
          <w:rFonts w:ascii="Arial" w:hAnsi="Arial" w:cs="Arial"/>
          <w:szCs w:val="24"/>
        </w:rPr>
        <w:t xml:space="preserve"> conflict de </w:t>
      </w:r>
      <w:proofErr w:type="spellStart"/>
      <w:r w:rsidRPr="00FE4B9A">
        <w:rPr>
          <w:rFonts w:ascii="Arial" w:hAnsi="Arial" w:cs="Arial"/>
          <w:szCs w:val="24"/>
        </w:rPr>
        <w:t>interese</w:t>
      </w:r>
      <w:proofErr w:type="spellEnd"/>
    </w:p>
    <w:p w14:paraId="5E232EDF" w14:textId="273E7B56" w:rsidR="0048219C" w:rsidRDefault="00FE4B9A" w:rsidP="00FE4B9A">
      <w:pPr>
        <w:ind w:left="-426" w:firstLine="426"/>
        <w:jc w:val="both"/>
        <w:rPr>
          <w:rFonts w:ascii="Arial" w:hAnsi="Arial" w:cs="Arial"/>
          <w:szCs w:val="24"/>
        </w:rPr>
      </w:pPr>
      <w:r w:rsidRPr="00FE4B9A">
        <w:rPr>
          <w:rFonts w:ascii="Segoe UI Symbol" w:hAnsi="Segoe UI Symbol" w:cs="Segoe UI Symbol"/>
          <w:szCs w:val="24"/>
        </w:rPr>
        <w:t>☐</w:t>
      </w:r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altă</w:t>
      </w:r>
      <w:proofErr w:type="spellEnd"/>
      <w:r w:rsidRPr="00FE4B9A">
        <w:rPr>
          <w:rFonts w:ascii="Arial" w:hAnsi="Arial" w:cs="Arial"/>
          <w:szCs w:val="24"/>
        </w:rPr>
        <w:t xml:space="preserve"> </w:t>
      </w:r>
      <w:proofErr w:type="spellStart"/>
      <w:r w:rsidRPr="00FE4B9A">
        <w:rPr>
          <w:rFonts w:ascii="Arial" w:hAnsi="Arial" w:cs="Arial"/>
          <w:szCs w:val="24"/>
        </w:rPr>
        <w:t>situație</w:t>
      </w:r>
      <w:proofErr w:type="spellEnd"/>
      <w:r w:rsidRPr="00FE4B9A">
        <w:rPr>
          <w:rFonts w:ascii="Arial" w:hAnsi="Arial" w:cs="Arial"/>
          <w:szCs w:val="24"/>
        </w:rPr>
        <w:t xml:space="preserve"> (</w:t>
      </w:r>
      <w:proofErr w:type="spellStart"/>
      <w:r w:rsidRPr="00FE4B9A">
        <w:rPr>
          <w:rFonts w:ascii="Arial" w:hAnsi="Arial" w:cs="Arial"/>
          <w:szCs w:val="24"/>
        </w:rPr>
        <w:t>precizați</w:t>
      </w:r>
      <w:proofErr w:type="spellEnd"/>
      <w:r w:rsidRPr="00FE4B9A">
        <w:rPr>
          <w:rFonts w:ascii="Arial" w:hAnsi="Arial" w:cs="Arial"/>
          <w:szCs w:val="24"/>
        </w:rPr>
        <w:t>): ........................................................................................................</w:t>
      </w:r>
    </w:p>
    <w:p w14:paraId="0D30944D" w14:textId="64ECEC8D" w:rsidR="0048219C" w:rsidRDefault="0048219C" w:rsidP="0048219C">
      <w:pPr>
        <w:ind w:left="-426" w:firstLine="426"/>
        <w:jc w:val="both"/>
        <w:rPr>
          <w:rFonts w:ascii="Arial" w:hAnsi="Arial" w:cs="Arial"/>
          <w:szCs w:val="24"/>
        </w:rPr>
      </w:pPr>
      <w:proofErr w:type="spellStart"/>
      <w:r w:rsidRPr="0048219C">
        <w:rPr>
          <w:rFonts w:ascii="Arial" w:hAnsi="Arial" w:cs="Arial"/>
          <w:szCs w:val="24"/>
        </w:rPr>
        <w:t>Prezenta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sesizare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este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formulată</w:t>
      </w:r>
      <w:proofErr w:type="spellEnd"/>
      <w:r w:rsidRPr="0048219C">
        <w:rPr>
          <w:rFonts w:ascii="Arial" w:hAnsi="Arial" w:cs="Arial"/>
          <w:szCs w:val="24"/>
        </w:rPr>
        <w:t xml:space="preserve"> cu </w:t>
      </w:r>
      <w:proofErr w:type="spellStart"/>
      <w:r w:rsidRPr="0048219C">
        <w:rPr>
          <w:rFonts w:ascii="Arial" w:hAnsi="Arial" w:cs="Arial"/>
          <w:szCs w:val="24"/>
        </w:rPr>
        <w:t>bună-credință</w:t>
      </w:r>
      <w:proofErr w:type="spellEnd"/>
      <w:r w:rsidRPr="0048219C">
        <w:rPr>
          <w:rFonts w:ascii="Arial" w:hAnsi="Arial" w:cs="Arial"/>
          <w:szCs w:val="24"/>
        </w:rPr>
        <w:t xml:space="preserve">, </w:t>
      </w:r>
      <w:proofErr w:type="spellStart"/>
      <w:r w:rsidRPr="0048219C">
        <w:rPr>
          <w:rFonts w:ascii="Arial" w:hAnsi="Arial" w:cs="Arial"/>
          <w:szCs w:val="24"/>
        </w:rPr>
        <w:t>în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vederea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respectării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normelor</w:t>
      </w:r>
      <w:proofErr w:type="spellEnd"/>
      <w:r w:rsidRPr="0048219C">
        <w:rPr>
          <w:rFonts w:ascii="Arial" w:hAnsi="Arial" w:cs="Arial"/>
          <w:szCs w:val="24"/>
        </w:rPr>
        <w:t xml:space="preserve"> de </w:t>
      </w:r>
      <w:proofErr w:type="spellStart"/>
      <w:r w:rsidRPr="0048219C">
        <w:rPr>
          <w:rFonts w:ascii="Arial" w:hAnsi="Arial" w:cs="Arial"/>
          <w:szCs w:val="24"/>
        </w:rPr>
        <w:t>conduită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profesională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și</w:t>
      </w:r>
      <w:proofErr w:type="spellEnd"/>
      <w:r w:rsidRPr="0048219C">
        <w:rPr>
          <w:rFonts w:ascii="Arial" w:hAnsi="Arial" w:cs="Arial"/>
          <w:szCs w:val="24"/>
        </w:rPr>
        <w:t xml:space="preserve"> a </w:t>
      </w:r>
      <w:proofErr w:type="spellStart"/>
      <w:r w:rsidRPr="0048219C">
        <w:rPr>
          <w:rFonts w:ascii="Arial" w:hAnsi="Arial" w:cs="Arial"/>
          <w:szCs w:val="24"/>
        </w:rPr>
        <w:t>principiilor</w:t>
      </w:r>
      <w:proofErr w:type="spellEnd"/>
      <w:r w:rsidRPr="0048219C">
        <w:rPr>
          <w:rFonts w:ascii="Arial" w:hAnsi="Arial" w:cs="Arial"/>
          <w:szCs w:val="24"/>
        </w:rPr>
        <w:t xml:space="preserve"> care </w:t>
      </w:r>
      <w:proofErr w:type="spellStart"/>
      <w:r w:rsidRPr="0048219C">
        <w:rPr>
          <w:rFonts w:ascii="Arial" w:hAnsi="Arial" w:cs="Arial"/>
          <w:szCs w:val="24"/>
        </w:rPr>
        <w:t>guvernează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exercitarea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funcției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publice</w:t>
      </w:r>
      <w:proofErr w:type="spellEnd"/>
      <w:r w:rsidR="00FE4B9A">
        <w:rPr>
          <w:rFonts w:ascii="Arial" w:hAnsi="Arial" w:cs="Arial"/>
          <w:szCs w:val="24"/>
        </w:rPr>
        <w:t xml:space="preserve">, </w:t>
      </w:r>
      <w:proofErr w:type="spellStart"/>
      <w:r w:rsidR="00FE4B9A">
        <w:rPr>
          <w:rFonts w:ascii="Arial" w:hAnsi="Arial" w:cs="Arial"/>
          <w:szCs w:val="24"/>
        </w:rPr>
        <w:t>respectiv</w:t>
      </w:r>
      <w:proofErr w:type="spellEnd"/>
      <w:r w:rsidR="00FE4B9A">
        <w:rPr>
          <w:rFonts w:ascii="Arial" w:hAnsi="Arial" w:cs="Arial"/>
          <w:szCs w:val="24"/>
        </w:rPr>
        <w:t>:</w:t>
      </w:r>
    </w:p>
    <w:p w14:paraId="59BE313E" w14:textId="77777777" w:rsidR="003C03E8" w:rsidRPr="003C03E8" w:rsidRDefault="003C03E8" w:rsidP="003C03E8">
      <w:pPr>
        <w:ind w:left="-426" w:firstLine="426"/>
        <w:jc w:val="both"/>
        <w:rPr>
          <w:rFonts w:ascii="Arial" w:hAnsi="Arial" w:cs="Arial"/>
          <w:szCs w:val="24"/>
        </w:rPr>
      </w:pPr>
      <w:r w:rsidRPr="003C03E8">
        <w:rPr>
          <w:rFonts w:ascii="Segoe UI Symbol" w:hAnsi="Segoe UI Symbol" w:cs="Segoe UI Symbol"/>
          <w:szCs w:val="24"/>
        </w:rPr>
        <w:t>☐</w:t>
      </w:r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principiul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legalității</w:t>
      </w:r>
      <w:proofErr w:type="spellEnd"/>
    </w:p>
    <w:p w14:paraId="7073FAA7" w14:textId="77777777" w:rsidR="003C03E8" w:rsidRPr="003C03E8" w:rsidRDefault="003C03E8" w:rsidP="003C03E8">
      <w:pPr>
        <w:ind w:left="-426" w:firstLine="426"/>
        <w:jc w:val="both"/>
        <w:rPr>
          <w:rFonts w:ascii="Arial" w:hAnsi="Arial" w:cs="Arial"/>
          <w:szCs w:val="24"/>
        </w:rPr>
      </w:pPr>
      <w:r w:rsidRPr="003C03E8">
        <w:rPr>
          <w:rFonts w:ascii="Segoe UI Symbol" w:hAnsi="Segoe UI Symbol" w:cs="Segoe UI Symbol"/>
          <w:szCs w:val="24"/>
        </w:rPr>
        <w:t>☐</w:t>
      </w:r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principiul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imparțialității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și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nediscriminării</w:t>
      </w:r>
      <w:proofErr w:type="spellEnd"/>
    </w:p>
    <w:p w14:paraId="2C63BE6C" w14:textId="77777777" w:rsidR="003C03E8" w:rsidRPr="003C03E8" w:rsidRDefault="003C03E8" w:rsidP="003C03E8">
      <w:pPr>
        <w:ind w:left="-426" w:firstLine="426"/>
        <w:jc w:val="both"/>
        <w:rPr>
          <w:rFonts w:ascii="Arial" w:hAnsi="Arial" w:cs="Arial"/>
          <w:szCs w:val="24"/>
        </w:rPr>
      </w:pPr>
      <w:r w:rsidRPr="003C03E8">
        <w:rPr>
          <w:rFonts w:ascii="Segoe UI Symbol" w:hAnsi="Segoe UI Symbol" w:cs="Segoe UI Symbol"/>
          <w:szCs w:val="24"/>
        </w:rPr>
        <w:t>☐</w:t>
      </w:r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principiul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integrității</w:t>
      </w:r>
      <w:proofErr w:type="spellEnd"/>
      <w:r w:rsidRPr="003C03E8">
        <w:rPr>
          <w:rFonts w:ascii="Arial" w:hAnsi="Arial" w:cs="Arial"/>
          <w:szCs w:val="24"/>
        </w:rPr>
        <w:t xml:space="preserve"> morale</w:t>
      </w:r>
    </w:p>
    <w:p w14:paraId="098D027D" w14:textId="77777777" w:rsidR="003C03E8" w:rsidRPr="003C03E8" w:rsidRDefault="003C03E8" w:rsidP="003C03E8">
      <w:pPr>
        <w:ind w:left="-426" w:firstLine="426"/>
        <w:jc w:val="both"/>
        <w:rPr>
          <w:rFonts w:ascii="Arial" w:hAnsi="Arial" w:cs="Arial"/>
          <w:szCs w:val="24"/>
        </w:rPr>
      </w:pPr>
      <w:r w:rsidRPr="003C03E8">
        <w:rPr>
          <w:rFonts w:ascii="Segoe UI Symbol" w:hAnsi="Segoe UI Symbol" w:cs="Segoe UI Symbol"/>
          <w:szCs w:val="24"/>
        </w:rPr>
        <w:t>☐</w:t>
      </w:r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principiul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profesionalismului</w:t>
      </w:r>
      <w:proofErr w:type="spellEnd"/>
    </w:p>
    <w:p w14:paraId="01A5334E" w14:textId="77777777" w:rsidR="003C03E8" w:rsidRPr="003C03E8" w:rsidRDefault="003C03E8" w:rsidP="003C03E8">
      <w:pPr>
        <w:ind w:left="-426" w:firstLine="426"/>
        <w:jc w:val="both"/>
        <w:rPr>
          <w:rFonts w:ascii="Arial" w:hAnsi="Arial" w:cs="Arial"/>
          <w:szCs w:val="24"/>
        </w:rPr>
      </w:pPr>
      <w:r w:rsidRPr="003C03E8">
        <w:rPr>
          <w:rFonts w:ascii="Segoe UI Symbol" w:hAnsi="Segoe UI Symbol" w:cs="Segoe UI Symbol"/>
          <w:szCs w:val="24"/>
        </w:rPr>
        <w:t>☐</w:t>
      </w:r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principiul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transparenței</w:t>
      </w:r>
      <w:proofErr w:type="spellEnd"/>
    </w:p>
    <w:p w14:paraId="39ADEC29" w14:textId="77777777" w:rsidR="003C03E8" w:rsidRDefault="003C03E8" w:rsidP="003C03E8">
      <w:pPr>
        <w:ind w:left="-426" w:firstLine="426"/>
        <w:jc w:val="both"/>
        <w:rPr>
          <w:rFonts w:ascii="Arial" w:hAnsi="Arial" w:cs="Arial"/>
          <w:szCs w:val="24"/>
        </w:rPr>
      </w:pPr>
      <w:r w:rsidRPr="003C03E8">
        <w:rPr>
          <w:rFonts w:ascii="Segoe UI Symbol" w:hAnsi="Segoe UI Symbol" w:cs="Segoe UI Symbol"/>
          <w:szCs w:val="24"/>
        </w:rPr>
        <w:t>☐</w:t>
      </w:r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obligația</w:t>
      </w:r>
      <w:proofErr w:type="spellEnd"/>
      <w:r w:rsidRPr="003C03E8">
        <w:rPr>
          <w:rFonts w:ascii="Arial" w:hAnsi="Arial" w:cs="Arial"/>
          <w:szCs w:val="24"/>
        </w:rPr>
        <w:t xml:space="preserve"> de </w:t>
      </w:r>
      <w:proofErr w:type="gramStart"/>
      <w:r w:rsidRPr="003C03E8">
        <w:rPr>
          <w:rFonts w:ascii="Arial" w:hAnsi="Arial" w:cs="Arial"/>
          <w:szCs w:val="24"/>
        </w:rPr>
        <w:t>a</w:t>
      </w:r>
      <w:proofErr w:type="gram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avea</w:t>
      </w:r>
      <w:proofErr w:type="spellEnd"/>
      <w:r w:rsidRPr="003C03E8">
        <w:rPr>
          <w:rFonts w:ascii="Arial" w:hAnsi="Arial" w:cs="Arial"/>
          <w:szCs w:val="24"/>
        </w:rPr>
        <w:t xml:space="preserve"> un </w:t>
      </w:r>
      <w:proofErr w:type="spellStart"/>
      <w:r w:rsidRPr="003C03E8">
        <w:rPr>
          <w:rFonts w:ascii="Arial" w:hAnsi="Arial" w:cs="Arial"/>
          <w:szCs w:val="24"/>
        </w:rPr>
        <w:t>comportament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demn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și</w:t>
      </w:r>
      <w:proofErr w:type="spellEnd"/>
      <w:r w:rsidRPr="003C03E8">
        <w:rPr>
          <w:rFonts w:ascii="Arial" w:hAnsi="Arial" w:cs="Arial"/>
          <w:szCs w:val="24"/>
        </w:rPr>
        <w:t xml:space="preserve"> </w:t>
      </w:r>
      <w:proofErr w:type="spellStart"/>
      <w:r w:rsidRPr="003C03E8">
        <w:rPr>
          <w:rFonts w:ascii="Arial" w:hAnsi="Arial" w:cs="Arial"/>
          <w:szCs w:val="24"/>
        </w:rPr>
        <w:t>respectuos</w:t>
      </w:r>
      <w:proofErr w:type="spellEnd"/>
    </w:p>
    <w:p w14:paraId="4571012D" w14:textId="49B894FF" w:rsidR="003C03E8" w:rsidRPr="003514CD" w:rsidRDefault="0048219C" w:rsidP="00FE4B9A">
      <w:pPr>
        <w:ind w:left="-426" w:firstLine="426"/>
        <w:jc w:val="both"/>
        <w:rPr>
          <w:rFonts w:ascii="Arial" w:hAnsi="Arial" w:cs="Arial"/>
          <w:szCs w:val="24"/>
        </w:rPr>
      </w:pPr>
      <w:r w:rsidRPr="0048219C">
        <w:rPr>
          <w:rFonts w:ascii="Segoe UI Symbol" w:hAnsi="Segoe UI Symbol" w:cs="Segoe UI Symbol"/>
          <w:szCs w:val="24"/>
        </w:rPr>
        <w:t>☐</w:t>
      </w:r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altă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obligație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prevăzută</w:t>
      </w:r>
      <w:proofErr w:type="spellEnd"/>
      <w:r w:rsidRPr="0048219C">
        <w:rPr>
          <w:rFonts w:ascii="Arial" w:hAnsi="Arial" w:cs="Arial"/>
          <w:szCs w:val="24"/>
        </w:rPr>
        <w:t xml:space="preserve"> de </w:t>
      </w:r>
      <w:proofErr w:type="spellStart"/>
      <w:r w:rsidRPr="0048219C">
        <w:rPr>
          <w:rFonts w:ascii="Arial" w:hAnsi="Arial" w:cs="Arial"/>
          <w:szCs w:val="24"/>
        </w:rPr>
        <w:t>legislația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în</w:t>
      </w:r>
      <w:proofErr w:type="spellEnd"/>
      <w:r w:rsidRPr="0048219C">
        <w:rPr>
          <w:rFonts w:ascii="Arial" w:hAnsi="Arial" w:cs="Arial"/>
          <w:szCs w:val="24"/>
        </w:rPr>
        <w:t xml:space="preserve"> </w:t>
      </w:r>
      <w:proofErr w:type="spellStart"/>
      <w:r w:rsidRPr="0048219C">
        <w:rPr>
          <w:rFonts w:ascii="Arial" w:hAnsi="Arial" w:cs="Arial"/>
          <w:szCs w:val="24"/>
        </w:rPr>
        <w:t>vigoare</w:t>
      </w:r>
      <w:proofErr w:type="spellEnd"/>
      <w:r w:rsidRPr="0048219C">
        <w:rPr>
          <w:rFonts w:ascii="Arial" w:hAnsi="Arial" w:cs="Arial"/>
          <w:szCs w:val="24"/>
        </w:rPr>
        <w:t xml:space="preserve"> (</w:t>
      </w:r>
      <w:proofErr w:type="spellStart"/>
      <w:r w:rsidRPr="0048219C">
        <w:rPr>
          <w:rFonts w:ascii="Arial" w:hAnsi="Arial" w:cs="Arial"/>
          <w:szCs w:val="24"/>
        </w:rPr>
        <w:t>precizați</w:t>
      </w:r>
      <w:proofErr w:type="spellEnd"/>
      <w:r w:rsidRPr="0048219C">
        <w:rPr>
          <w:rFonts w:ascii="Arial" w:hAnsi="Arial" w:cs="Arial"/>
          <w:szCs w:val="24"/>
        </w:rPr>
        <w:t>): ...............................................</w:t>
      </w:r>
    </w:p>
    <w:p w14:paraId="019161DC" w14:textId="77777777" w:rsidR="00A74AA6" w:rsidRPr="003514CD" w:rsidRDefault="00000000" w:rsidP="004E278D">
      <w:pPr>
        <w:spacing w:line="360" w:lineRule="auto"/>
        <w:rPr>
          <w:rFonts w:ascii="Arial" w:hAnsi="Arial" w:cs="Arial"/>
          <w:szCs w:val="24"/>
        </w:rPr>
      </w:pPr>
      <w:proofErr w:type="spellStart"/>
      <w:r w:rsidRPr="003514CD">
        <w:rPr>
          <w:rFonts w:ascii="Arial" w:hAnsi="Arial" w:cs="Arial"/>
          <w:szCs w:val="24"/>
        </w:rPr>
        <w:t>În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sprijinul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prezentei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sesizări</w:t>
      </w:r>
      <w:proofErr w:type="spellEnd"/>
      <w:r w:rsidRPr="003514CD">
        <w:rPr>
          <w:rFonts w:ascii="Arial" w:hAnsi="Arial" w:cs="Arial"/>
          <w:szCs w:val="24"/>
        </w:rPr>
        <w:t xml:space="preserve"> anexez, după caz, următoarele documente/dovezi:</w:t>
      </w:r>
    </w:p>
    <w:p w14:paraId="32A90DC7" w14:textId="12C2EF40" w:rsidR="00A74AA6" w:rsidRPr="003514CD" w:rsidRDefault="00000000" w:rsidP="004E278D">
      <w:pPr>
        <w:spacing w:line="360" w:lineRule="auto"/>
        <w:ind w:left="-426"/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4BAE">
        <w:rPr>
          <w:rFonts w:ascii="Arial" w:hAnsi="Arial" w:cs="Arial"/>
          <w:szCs w:val="24"/>
        </w:rPr>
        <w:t>..............................................................</w:t>
      </w:r>
    </w:p>
    <w:p w14:paraId="0AA44E7F" w14:textId="347F144B" w:rsidR="004E278D" w:rsidRDefault="00000000">
      <w:pPr>
        <w:rPr>
          <w:rFonts w:ascii="Arial" w:hAnsi="Arial" w:cs="Arial"/>
          <w:szCs w:val="24"/>
        </w:rPr>
      </w:pPr>
      <w:proofErr w:type="spellStart"/>
      <w:r w:rsidRPr="003514CD">
        <w:rPr>
          <w:rFonts w:ascii="Arial" w:hAnsi="Arial" w:cs="Arial"/>
          <w:szCs w:val="24"/>
        </w:rPr>
        <w:t>Vă</w:t>
      </w:r>
      <w:proofErr w:type="spellEnd"/>
      <w:r w:rsidRPr="003514CD">
        <w:rPr>
          <w:rFonts w:ascii="Arial" w:hAnsi="Arial" w:cs="Arial"/>
          <w:szCs w:val="24"/>
        </w:rPr>
        <w:t xml:space="preserve"> rog </w:t>
      </w:r>
      <w:proofErr w:type="spellStart"/>
      <w:r w:rsidRPr="003514CD">
        <w:rPr>
          <w:rFonts w:ascii="Arial" w:hAnsi="Arial" w:cs="Arial"/>
          <w:szCs w:val="24"/>
        </w:rPr>
        <w:t>să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analizați</w:t>
      </w:r>
      <w:proofErr w:type="spellEnd"/>
      <w:r w:rsidRPr="003514CD">
        <w:rPr>
          <w:rFonts w:ascii="Arial" w:hAnsi="Arial" w:cs="Arial"/>
          <w:szCs w:val="24"/>
        </w:rPr>
        <w:t xml:space="preserve"> cele sesizate și să dispuneți măsurile prevăzute de </w:t>
      </w:r>
      <w:proofErr w:type="spellStart"/>
      <w:r w:rsidRPr="003514CD">
        <w:rPr>
          <w:rFonts w:ascii="Arial" w:hAnsi="Arial" w:cs="Arial"/>
          <w:szCs w:val="24"/>
        </w:rPr>
        <w:t>legislația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în</w:t>
      </w:r>
      <w:proofErr w:type="spellEnd"/>
      <w:r w:rsidRPr="003514CD">
        <w:rPr>
          <w:rFonts w:ascii="Arial" w:hAnsi="Arial" w:cs="Arial"/>
          <w:szCs w:val="24"/>
        </w:rPr>
        <w:t xml:space="preserve"> </w:t>
      </w:r>
      <w:proofErr w:type="spellStart"/>
      <w:r w:rsidRPr="003514CD">
        <w:rPr>
          <w:rFonts w:ascii="Arial" w:hAnsi="Arial" w:cs="Arial"/>
          <w:szCs w:val="24"/>
        </w:rPr>
        <w:t>vigoare</w:t>
      </w:r>
      <w:proofErr w:type="spellEnd"/>
      <w:r w:rsidRPr="003514CD">
        <w:rPr>
          <w:rFonts w:ascii="Arial" w:hAnsi="Arial" w:cs="Arial"/>
          <w:szCs w:val="24"/>
        </w:rPr>
        <w:t>.</w:t>
      </w:r>
    </w:p>
    <w:p w14:paraId="7A3B1CBB" w14:textId="55FA9EA0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Data: ........................................</w:t>
      </w:r>
    </w:p>
    <w:p w14:paraId="48CA18CF" w14:textId="77777777" w:rsidR="00A74AA6" w:rsidRPr="003514CD" w:rsidRDefault="00000000">
      <w:pPr>
        <w:rPr>
          <w:rFonts w:ascii="Arial" w:hAnsi="Arial" w:cs="Arial"/>
          <w:szCs w:val="24"/>
        </w:rPr>
      </w:pPr>
      <w:r w:rsidRPr="003514CD">
        <w:rPr>
          <w:rFonts w:ascii="Arial" w:hAnsi="Arial" w:cs="Arial"/>
          <w:szCs w:val="24"/>
        </w:rPr>
        <w:t>Semnătura: ........................................</w:t>
      </w:r>
    </w:p>
    <w:sectPr w:rsidR="00A74AA6" w:rsidRPr="003514CD" w:rsidSect="00783F04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D337D5"/>
    <w:multiLevelType w:val="hybridMultilevel"/>
    <w:tmpl w:val="356CDAE6"/>
    <w:lvl w:ilvl="0" w:tplc="92E84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7115">
    <w:abstractNumId w:val="8"/>
  </w:num>
  <w:num w:numId="2" w16cid:durableId="1013074236">
    <w:abstractNumId w:val="6"/>
  </w:num>
  <w:num w:numId="3" w16cid:durableId="519592341">
    <w:abstractNumId w:val="5"/>
  </w:num>
  <w:num w:numId="4" w16cid:durableId="912543137">
    <w:abstractNumId w:val="4"/>
  </w:num>
  <w:num w:numId="5" w16cid:durableId="1933004215">
    <w:abstractNumId w:val="7"/>
  </w:num>
  <w:num w:numId="6" w16cid:durableId="2134202495">
    <w:abstractNumId w:val="3"/>
  </w:num>
  <w:num w:numId="7" w16cid:durableId="1654413421">
    <w:abstractNumId w:val="2"/>
  </w:num>
  <w:num w:numId="8" w16cid:durableId="7368292">
    <w:abstractNumId w:val="1"/>
  </w:num>
  <w:num w:numId="9" w16cid:durableId="433672250">
    <w:abstractNumId w:val="0"/>
  </w:num>
  <w:num w:numId="10" w16cid:durableId="1210845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899"/>
    <w:rsid w:val="00034616"/>
    <w:rsid w:val="0006063C"/>
    <w:rsid w:val="001341E4"/>
    <w:rsid w:val="0015074B"/>
    <w:rsid w:val="001A1D53"/>
    <w:rsid w:val="0029639D"/>
    <w:rsid w:val="00326F90"/>
    <w:rsid w:val="003514CD"/>
    <w:rsid w:val="003C03E8"/>
    <w:rsid w:val="003F79CA"/>
    <w:rsid w:val="00413918"/>
    <w:rsid w:val="0048219C"/>
    <w:rsid w:val="004E278D"/>
    <w:rsid w:val="005A54A8"/>
    <w:rsid w:val="006A3DC7"/>
    <w:rsid w:val="00783F04"/>
    <w:rsid w:val="007C1058"/>
    <w:rsid w:val="00A37ECC"/>
    <w:rsid w:val="00A74AA6"/>
    <w:rsid w:val="00AA1D8D"/>
    <w:rsid w:val="00B47730"/>
    <w:rsid w:val="00C92242"/>
    <w:rsid w:val="00CB0664"/>
    <w:rsid w:val="00E05D1F"/>
    <w:rsid w:val="00E9770D"/>
    <w:rsid w:val="00EC29CB"/>
    <w:rsid w:val="00ED4BAE"/>
    <w:rsid w:val="00F21604"/>
    <w:rsid w:val="00FC693F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347C1"/>
  <w14:defaultImageDpi w14:val="300"/>
  <w15:docId w15:val="{96DEEDDF-E041-4B77-82FB-AB35B6BB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Andra-Mihaela Tudose-Alexandru</cp:lastModifiedBy>
  <cp:revision>3</cp:revision>
  <dcterms:created xsi:type="dcterms:W3CDTF">2026-02-12T13:43:00Z</dcterms:created>
  <dcterms:modified xsi:type="dcterms:W3CDTF">2026-02-12T13:51:00Z</dcterms:modified>
  <cp:category/>
</cp:coreProperties>
</file>